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5E" w:rsidRDefault="0023645E"/>
    <w:p w:rsidR="0023645E" w:rsidRDefault="00787C20">
      <w:pPr>
        <w:jc w:val="center"/>
      </w:pPr>
      <w:r>
        <w:rPr>
          <w:b/>
          <w:sz w:val="28"/>
        </w:rPr>
        <w:t>Cronograma - 06/06/2025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23645E" w:rsidTr="006863E9">
        <w:tc>
          <w:tcPr>
            <w:tcW w:w="2880" w:type="dxa"/>
            <w:tcBorders>
              <w:bottom w:val="single" w:sz="4" w:space="0" w:color="auto"/>
            </w:tcBorders>
          </w:tcPr>
          <w:p w:rsidR="0023645E" w:rsidRPr="006863E9" w:rsidRDefault="00787C20">
            <w:pPr>
              <w:rPr>
                <w:b/>
              </w:rPr>
            </w:pPr>
            <w:r w:rsidRPr="006863E9">
              <w:rPr>
                <w:b/>
              </w:rPr>
              <w:t>Horário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3645E" w:rsidRPr="006863E9" w:rsidRDefault="00787C20">
            <w:pPr>
              <w:rPr>
                <w:b/>
              </w:rPr>
            </w:pPr>
            <w:r w:rsidRPr="006863E9">
              <w:rPr>
                <w:b/>
              </w:rPr>
              <w:t>Atividade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3645E" w:rsidRPr="006863E9" w:rsidRDefault="00787C20">
            <w:pPr>
              <w:rPr>
                <w:b/>
              </w:rPr>
            </w:pPr>
            <w:r w:rsidRPr="006863E9">
              <w:rPr>
                <w:b/>
              </w:rPr>
              <w:t>Local</w:t>
            </w:r>
          </w:p>
        </w:tc>
      </w:tr>
      <w:tr w:rsidR="0023645E" w:rsidTr="006863E9">
        <w:tc>
          <w:tcPr>
            <w:tcW w:w="2880" w:type="dxa"/>
            <w:tcBorders>
              <w:top w:val="single" w:sz="4" w:space="0" w:color="auto"/>
            </w:tcBorders>
          </w:tcPr>
          <w:p w:rsidR="0023645E" w:rsidRDefault="00787C20">
            <w:r>
              <w:t>20h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3645E" w:rsidRDefault="00787C20">
            <w:r>
              <w:t>Abertura oficial do estande do TCE-PI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6863E9">
            <w:r>
              <w:t xml:space="preserve">9 </w:t>
            </w:r>
            <w:proofErr w:type="spellStart"/>
            <w:r w:rsidR="00787C20">
              <w:t>às</w:t>
            </w:r>
            <w:proofErr w:type="spellEnd"/>
            <w:r w:rsidR="00787C20">
              <w:t xml:space="preserve"> 21h</w:t>
            </w:r>
          </w:p>
          <w:p w:rsidR="006863E9" w:rsidRDefault="006863E9">
            <w:r>
              <w:t>(6 a 15/06)</w:t>
            </w:r>
          </w:p>
        </w:tc>
        <w:tc>
          <w:tcPr>
            <w:tcW w:w="2880" w:type="dxa"/>
          </w:tcPr>
          <w:p w:rsidR="0023645E" w:rsidRDefault="00787C20">
            <w:r>
              <w:t>Exposição de livros de membros/servidores do TCE-PI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6863E9">
            <w:r>
              <w:t>9</w:t>
            </w:r>
            <w:r w:rsidR="00787C20">
              <w:t xml:space="preserve"> </w:t>
            </w:r>
            <w:proofErr w:type="spellStart"/>
            <w:r w:rsidR="00787C20">
              <w:t>às</w:t>
            </w:r>
            <w:proofErr w:type="spellEnd"/>
            <w:r w:rsidR="00787C20">
              <w:t xml:space="preserve"> 21h</w:t>
            </w:r>
          </w:p>
          <w:p w:rsidR="006863E9" w:rsidRDefault="006863E9">
            <w:r>
              <w:t>(6 a 15/06)</w:t>
            </w:r>
          </w:p>
        </w:tc>
        <w:tc>
          <w:tcPr>
            <w:tcW w:w="2880" w:type="dxa"/>
          </w:tcPr>
          <w:p w:rsidR="0023645E" w:rsidRDefault="00787C20">
            <w:r>
              <w:t>Exibição de vídeos educativos sobre Controle Externo e Controle Social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Permanente</w:t>
            </w:r>
          </w:p>
        </w:tc>
        <w:tc>
          <w:tcPr>
            <w:tcW w:w="2880" w:type="dxa"/>
          </w:tcPr>
          <w:p w:rsidR="0023645E" w:rsidRDefault="00787C20">
            <w:r>
              <w:t>Campanha de Doação de Frascos “Doe Frascos, Alimente Vidas”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6863E9">
            <w:r>
              <w:t xml:space="preserve">9 </w:t>
            </w:r>
            <w:proofErr w:type="spellStart"/>
            <w:r w:rsidR="00787C20">
              <w:t>às</w:t>
            </w:r>
            <w:proofErr w:type="spellEnd"/>
            <w:r w:rsidR="00787C20">
              <w:t xml:space="preserve"> 21h</w:t>
            </w:r>
          </w:p>
          <w:p w:rsidR="006863E9" w:rsidRDefault="006863E9">
            <w:r>
              <w:t>(6 a 15/06)</w:t>
            </w:r>
          </w:p>
        </w:tc>
        <w:tc>
          <w:tcPr>
            <w:tcW w:w="2880" w:type="dxa"/>
          </w:tcPr>
          <w:p w:rsidR="0023645E" w:rsidRDefault="00787C20">
            <w:r>
              <w:t>Exposição de peças do Memorial, Galeria de Esporte e DFINFRA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</w:tbl>
    <w:p w:rsidR="0023645E" w:rsidRDefault="0023645E"/>
    <w:p w:rsidR="0023645E" w:rsidRDefault="00787C20">
      <w:pPr>
        <w:jc w:val="center"/>
      </w:pPr>
      <w:r>
        <w:rPr>
          <w:b/>
          <w:sz w:val="28"/>
        </w:rPr>
        <w:t>Cronograma - 07/06/2025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23645E">
        <w:tc>
          <w:tcPr>
            <w:tcW w:w="2880" w:type="dxa"/>
          </w:tcPr>
          <w:p w:rsidR="0023645E" w:rsidRDefault="00787C20">
            <w:r>
              <w:t>Horário</w:t>
            </w:r>
          </w:p>
        </w:tc>
        <w:tc>
          <w:tcPr>
            <w:tcW w:w="2880" w:type="dxa"/>
          </w:tcPr>
          <w:p w:rsidR="0023645E" w:rsidRDefault="00787C20">
            <w:r>
              <w:t>Atividade</w:t>
            </w:r>
          </w:p>
        </w:tc>
        <w:tc>
          <w:tcPr>
            <w:tcW w:w="2880" w:type="dxa"/>
          </w:tcPr>
          <w:p w:rsidR="0023645E" w:rsidRDefault="00787C20">
            <w:r>
              <w:t>Local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Turno manhã</w:t>
            </w:r>
          </w:p>
        </w:tc>
        <w:tc>
          <w:tcPr>
            <w:tcW w:w="2880" w:type="dxa"/>
          </w:tcPr>
          <w:p w:rsidR="0023645E" w:rsidRDefault="00787C20">
            <w:r>
              <w:t>Palestra: Conheça os Efeitos do Estresse na Saúde Bucal (Dra. Juliana)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Turno noite</w:t>
            </w:r>
          </w:p>
        </w:tc>
        <w:tc>
          <w:tcPr>
            <w:tcW w:w="2880" w:type="dxa"/>
          </w:tcPr>
          <w:p w:rsidR="0023645E" w:rsidRDefault="00787C20">
            <w:r>
              <w:t>Exame de Bioimpedância e IMC (Nutricionista Luciana)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Turno noite</w:t>
            </w:r>
          </w:p>
        </w:tc>
        <w:tc>
          <w:tcPr>
            <w:tcW w:w="2880" w:type="dxa"/>
          </w:tcPr>
          <w:p w:rsidR="0023645E" w:rsidRDefault="00787C20">
            <w:r>
              <w:t>Terapia de Relaxamento (Fisioterapeuta Ítalo – Equipe SSQV)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</w:tbl>
    <w:p w:rsidR="0023645E" w:rsidRDefault="0023645E"/>
    <w:p w:rsidR="0023645E" w:rsidRDefault="00787C20">
      <w:pPr>
        <w:jc w:val="center"/>
      </w:pPr>
      <w:r>
        <w:rPr>
          <w:b/>
          <w:sz w:val="28"/>
        </w:rPr>
        <w:t>Cronograma - 08/06/2025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23645E">
        <w:tc>
          <w:tcPr>
            <w:tcW w:w="2880" w:type="dxa"/>
          </w:tcPr>
          <w:p w:rsidR="0023645E" w:rsidRDefault="00787C20">
            <w:proofErr w:type="spellStart"/>
            <w:r>
              <w:t>Horário</w:t>
            </w:r>
            <w:proofErr w:type="spellEnd"/>
          </w:p>
        </w:tc>
        <w:tc>
          <w:tcPr>
            <w:tcW w:w="2880" w:type="dxa"/>
          </w:tcPr>
          <w:p w:rsidR="0023645E" w:rsidRDefault="00787C20">
            <w:r>
              <w:t>Atividade</w:t>
            </w:r>
          </w:p>
        </w:tc>
        <w:tc>
          <w:tcPr>
            <w:tcW w:w="2880" w:type="dxa"/>
          </w:tcPr>
          <w:p w:rsidR="0023645E" w:rsidRDefault="00787C20">
            <w:r>
              <w:t>Local</w:t>
            </w:r>
          </w:p>
        </w:tc>
      </w:tr>
      <w:tr w:rsidR="0023645E">
        <w:tc>
          <w:tcPr>
            <w:tcW w:w="2880" w:type="dxa"/>
          </w:tcPr>
          <w:p w:rsidR="0023645E" w:rsidRDefault="0023645E" w:rsidP="006863E9"/>
        </w:tc>
        <w:tc>
          <w:tcPr>
            <w:tcW w:w="2880" w:type="dxa"/>
          </w:tcPr>
          <w:p w:rsidR="0023645E" w:rsidRDefault="0023645E"/>
        </w:tc>
        <w:tc>
          <w:tcPr>
            <w:tcW w:w="2880" w:type="dxa"/>
          </w:tcPr>
          <w:p w:rsidR="0023645E" w:rsidRDefault="0023645E"/>
        </w:tc>
      </w:tr>
      <w:tr w:rsidR="0023645E">
        <w:tc>
          <w:tcPr>
            <w:tcW w:w="2880" w:type="dxa"/>
          </w:tcPr>
          <w:p w:rsidR="0023645E" w:rsidRDefault="00787C20">
            <w:r>
              <w:t>Turno manhã</w:t>
            </w:r>
          </w:p>
        </w:tc>
        <w:tc>
          <w:tcPr>
            <w:tcW w:w="2880" w:type="dxa"/>
          </w:tcPr>
          <w:p w:rsidR="0023645E" w:rsidRDefault="00787C20">
            <w:r>
              <w:t>Palestra: Conheça os Efeitos do Estresse na Saúde Bucal (Dra. Juliana)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Turno tarde</w:t>
            </w:r>
          </w:p>
        </w:tc>
        <w:tc>
          <w:tcPr>
            <w:tcW w:w="2880" w:type="dxa"/>
          </w:tcPr>
          <w:p w:rsidR="0023645E" w:rsidRDefault="00787C20">
            <w:r>
              <w:t>Terapia de Relaxamento (Estagiária Wanderleia)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Turno noite</w:t>
            </w:r>
          </w:p>
        </w:tc>
        <w:tc>
          <w:tcPr>
            <w:tcW w:w="2880" w:type="dxa"/>
          </w:tcPr>
          <w:p w:rsidR="0023645E" w:rsidRDefault="00787C20">
            <w:r>
              <w:t>Exame de Bioimpedância e IMC (Luciana e Iana)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Turno noite</w:t>
            </w:r>
          </w:p>
        </w:tc>
        <w:tc>
          <w:tcPr>
            <w:tcW w:w="2880" w:type="dxa"/>
          </w:tcPr>
          <w:p w:rsidR="0023645E" w:rsidRDefault="00787C20">
            <w:r>
              <w:t>Aferição de Pressão (Enfermeira Shênia)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 xml:space="preserve">16 </w:t>
            </w:r>
            <w:proofErr w:type="spellStart"/>
            <w:r>
              <w:t>às</w:t>
            </w:r>
            <w:proofErr w:type="spellEnd"/>
            <w:r>
              <w:t xml:space="preserve"> 21h</w:t>
            </w:r>
          </w:p>
          <w:p w:rsidR="006863E9" w:rsidRDefault="006863E9">
            <w:r>
              <w:t>18h30</w:t>
            </w:r>
          </w:p>
        </w:tc>
        <w:tc>
          <w:tcPr>
            <w:tcW w:w="2880" w:type="dxa"/>
          </w:tcPr>
          <w:p w:rsidR="0023645E" w:rsidRDefault="00787C20">
            <w:r>
              <w:t xml:space="preserve">Escola de </w:t>
            </w:r>
            <w:proofErr w:type="spellStart"/>
            <w:r>
              <w:t>Contas</w:t>
            </w:r>
            <w:proofErr w:type="spellEnd"/>
            <w:r>
              <w:t xml:space="preserve"> – EGC</w:t>
            </w:r>
          </w:p>
          <w:p w:rsidR="006863E9" w:rsidRDefault="006863E9">
            <w:proofErr w:type="spellStart"/>
            <w:r>
              <w:t>Lançamento</w:t>
            </w:r>
            <w:proofErr w:type="spellEnd"/>
            <w:r>
              <w:t xml:space="preserve"> do </w:t>
            </w:r>
            <w:proofErr w:type="spellStart"/>
            <w:r>
              <w:t>livro</w:t>
            </w:r>
            <w:proofErr w:type="spellEnd"/>
            <w:r>
              <w:t xml:space="preserve"> “</w:t>
            </w:r>
            <w:proofErr w:type="spellStart"/>
            <w:r>
              <w:t>Cartografias</w:t>
            </w:r>
            <w:proofErr w:type="spellEnd"/>
            <w:r>
              <w:t xml:space="preserve"> do </w:t>
            </w:r>
            <w:proofErr w:type="spellStart"/>
            <w:r>
              <w:t>Prazer</w:t>
            </w:r>
            <w:proofErr w:type="spellEnd"/>
            <w:r>
              <w:t xml:space="preserve">” – Bernardo P. de </w:t>
            </w:r>
            <w:proofErr w:type="spellStart"/>
            <w:r>
              <w:t>Sá</w:t>
            </w:r>
            <w:proofErr w:type="spellEnd"/>
            <w:r>
              <w:t xml:space="preserve"> </w:t>
            </w:r>
            <w:proofErr w:type="spellStart"/>
            <w:r>
              <w:t>Filho</w:t>
            </w:r>
            <w:proofErr w:type="spellEnd"/>
          </w:p>
        </w:tc>
        <w:tc>
          <w:tcPr>
            <w:tcW w:w="2880" w:type="dxa"/>
          </w:tcPr>
          <w:p w:rsidR="0023645E" w:rsidRDefault="00787C20">
            <w:proofErr w:type="spellStart"/>
            <w:r>
              <w:t>Estande</w:t>
            </w:r>
            <w:proofErr w:type="spellEnd"/>
            <w:r>
              <w:t xml:space="preserve"> do TCE-PI</w:t>
            </w:r>
          </w:p>
          <w:p w:rsidR="006863E9" w:rsidRDefault="006863E9">
            <w:r>
              <w:t>Bate-</w:t>
            </w:r>
            <w:proofErr w:type="spellStart"/>
            <w:r>
              <w:t>Papo</w:t>
            </w:r>
            <w:proofErr w:type="spellEnd"/>
            <w:r>
              <w:t xml:space="preserve"> </w:t>
            </w:r>
            <w:proofErr w:type="spellStart"/>
            <w:r>
              <w:t>Literário</w:t>
            </w:r>
            <w:proofErr w:type="spellEnd"/>
          </w:p>
        </w:tc>
      </w:tr>
    </w:tbl>
    <w:p w:rsidR="0023645E" w:rsidRDefault="0023645E"/>
    <w:p w:rsidR="0023645E" w:rsidRDefault="00787C20">
      <w:pPr>
        <w:jc w:val="center"/>
      </w:pPr>
      <w:r>
        <w:rPr>
          <w:b/>
          <w:sz w:val="28"/>
        </w:rPr>
        <w:t>Cronograma - 09/06/2025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23645E">
        <w:tc>
          <w:tcPr>
            <w:tcW w:w="2880" w:type="dxa"/>
          </w:tcPr>
          <w:p w:rsidR="0023645E" w:rsidRDefault="00787C20">
            <w:r>
              <w:t>Horário</w:t>
            </w:r>
          </w:p>
        </w:tc>
        <w:tc>
          <w:tcPr>
            <w:tcW w:w="2880" w:type="dxa"/>
          </w:tcPr>
          <w:p w:rsidR="0023645E" w:rsidRDefault="00787C20">
            <w:r>
              <w:t>Atividade</w:t>
            </w:r>
          </w:p>
        </w:tc>
        <w:tc>
          <w:tcPr>
            <w:tcW w:w="2880" w:type="dxa"/>
          </w:tcPr>
          <w:p w:rsidR="0023645E" w:rsidRDefault="00787C20">
            <w:r>
              <w:t>Local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10h</w:t>
            </w:r>
          </w:p>
        </w:tc>
        <w:tc>
          <w:tcPr>
            <w:tcW w:w="2880" w:type="dxa"/>
          </w:tcPr>
          <w:p w:rsidR="0023645E" w:rsidRDefault="00787C20">
            <w:r>
              <w:t>Cidadania e Controle Social desde a Infância (Gilson Araújo)</w:t>
            </w:r>
          </w:p>
        </w:tc>
        <w:tc>
          <w:tcPr>
            <w:tcW w:w="2880" w:type="dxa"/>
          </w:tcPr>
          <w:p w:rsidR="0023645E" w:rsidRDefault="00787C20">
            <w:r>
              <w:t>Espaço Salipinho</w:t>
            </w:r>
          </w:p>
        </w:tc>
      </w:tr>
      <w:tr w:rsidR="0023645E">
        <w:tc>
          <w:tcPr>
            <w:tcW w:w="2880" w:type="dxa"/>
          </w:tcPr>
          <w:p w:rsidR="0023645E" w:rsidRDefault="0023645E"/>
        </w:tc>
        <w:tc>
          <w:tcPr>
            <w:tcW w:w="2880" w:type="dxa"/>
          </w:tcPr>
          <w:p w:rsidR="0023645E" w:rsidRDefault="0023645E"/>
        </w:tc>
        <w:tc>
          <w:tcPr>
            <w:tcW w:w="2880" w:type="dxa"/>
          </w:tcPr>
          <w:p w:rsidR="0023645E" w:rsidRDefault="0023645E"/>
        </w:tc>
      </w:tr>
      <w:tr w:rsidR="0023645E">
        <w:tc>
          <w:tcPr>
            <w:tcW w:w="2880" w:type="dxa"/>
          </w:tcPr>
          <w:p w:rsidR="0023645E" w:rsidRDefault="00787C20">
            <w:r>
              <w:t>Turno tarde</w:t>
            </w:r>
          </w:p>
        </w:tc>
        <w:tc>
          <w:tcPr>
            <w:tcW w:w="2880" w:type="dxa"/>
          </w:tcPr>
          <w:p w:rsidR="0023645E" w:rsidRDefault="00787C20">
            <w:r>
              <w:t>Conheça os Efeitos do Estresse na Saúde Bucal (Dra. Juliana)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Turno tarde</w:t>
            </w:r>
          </w:p>
        </w:tc>
        <w:tc>
          <w:tcPr>
            <w:tcW w:w="2880" w:type="dxa"/>
          </w:tcPr>
          <w:p w:rsidR="0023645E" w:rsidRDefault="00787C20">
            <w:r>
              <w:t>Aferição de Pressão (Shênia)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Turno tarde</w:t>
            </w:r>
          </w:p>
        </w:tc>
        <w:tc>
          <w:tcPr>
            <w:tcW w:w="2880" w:type="dxa"/>
          </w:tcPr>
          <w:p w:rsidR="0023645E" w:rsidRDefault="00787C20">
            <w:r>
              <w:t>Terapia de Relaxamento (Estagiária Wanderleia)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proofErr w:type="spellStart"/>
            <w:r>
              <w:t>Turno</w:t>
            </w:r>
            <w:proofErr w:type="spellEnd"/>
            <w:r>
              <w:t xml:space="preserve"> </w:t>
            </w:r>
            <w:proofErr w:type="spellStart"/>
            <w:r>
              <w:t>tarde</w:t>
            </w:r>
            <w:proofErr w:type="spellEnd"/>
          </w:p>
          <w:p w:rsidR="006863E9" w:rsidRDefault="006863E9"/>
          <w:p w:rsidR="006863E9" w:rsidRDefault="006863E9"/>
        </w:tc>
        <w:tc>
          <w:tcPr>
            <w:tcW w:w="2880" w:type="dxa"/>
          </w:tcPr>
          <w:p w:rsidR="0023645E" w:rsidRDefault="00787C20">
            <w:r>
              <w:t>Quiz Interativo (Thayrine e Indiara)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lastRenderedPageBreak/>
              <w:t>16h às 21h</w:t>
            </w:r>
          </w:p>
        </w:tc>
        <w:tc>
          <w:tcPr>
            <w:tcW w:w="2880" w:type="dxa"/>
          </w:tcPr>
          <w:p w:rsidR="0023645E" w:rsidRDefault="00787C20">
            <w:r>
              <w:t>DFINFRA no SALIPI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Turno noite</w:t>
            </w:r>
          </w:p>
        </w:tc>
        <w:tc>
          <w:tcPr>
            <w:tcW w:w="2880" w:type="dxa"/>
          </w:tcPr>
          <w:p w:rsidR="0023645E" w:rsidRDefault="00787C20">
            <w:r>
              <w:t>Exame de Bioimpedância e IMC (Luciana e Iana)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proofErr w:type="spellStart"/>
            <w:r>
              <w:t>Turno</w:t>
            </w:r>
            <w:proofErr w:type="spellEnd"/>
            <w:r>
              <w:t xml:space="preserve"> </w:t>
            </w:r>
            <w:proofErr w:type="spellStart"/>
            <w:r>
              <w:t>noite</w:t>
            </w:r>
            <w:proofErr w:type="spellEnd"/>
          </w:p>
          <w:p w:rsidR="006863E9" w:rsidRDefault="006863E9"/>
          <w:p w:rsidR="006863E9" w:rsidRDefault="006863E9">
            <w:r>
              <w:t>18h30</w:t>
            </w:r>
          </w:p>
        </w:tc>
        <w:tc>
          <w:tcPr>
            <w:tcW w:w="2880" w:type="dxa"/>
          </w:tcPr>
          <w:p w:rsidR="0023645E" w:rsidRDefault="00787C20">
            <w:r>
              <w:t>Terapia de Relaxamento (Fisioterapeuta Ítalo)</w:t>
            </w:r>
          </w:p>
          <w:p w:rsidR="006863E9" w:rsidRDefault="006863E9">
            <w:proofErr w:type="spellStart"/>
            <w:r>
              <w:t>Reunião</w:t>
            </w:r>
            <w:proofErr w:type="spellEnd"/>
            <w:r>
              <w:t xml:space="preserve"> do </w:t>
            </w:r>
            <w:proofErr w:type="spellStart"/>
            <w:r>
              <w:t>Clube</w:t>
            </w:r>
            <w:proofErr w:type="spellEnd"/>
            <w:r>
              <w:t xml:space="preserve"> do </w:t>
            </w:r>
            <w:proofErr w:type="spellStart"/>
            <w:r>
              <w:t>Livro</w:t>
            </w:r>
            <w:proofErr w:type="spellEnd"/>
            <w:r>
              <w:t xml:space="preserve"> com </w:t>
            </w:r>
            <w:proofErr w:type="spellStart"/>
            <w:r>
              <w:t>Oton</w:t>
            </w:r>
            <w:proofErr w:type="spellEnd"/>
            <w:r>
              <w:t xml:space="preserve"> </w:t>
            </w:r>
            <w:proofErr w:type="spellStart"/>
            <w:r>
              <w:t>Lustosa</w:t>
            </w:r>
            <w:proofErr w:type="spellEnd"/>
          </w:p>
          <w:p w:rsidR="006863E9" w:rsidRDefault="006863E9"/>
        </w:tc>
        <w:tc>
          <w:tcPr>
            <w:tcW w:w="2880" w:type="dxa"/>
          </w:tcPr>
          <w:p w:rsidR="006863E9" w:rsidRDefault="00787C20">
            <w:proofErr w:type="spellStart"/>
            <w:r>
              <w:t>Estande</w:t>
            </w:r>
            <w:proofErr w:type="spellEnd"/>
            <w:r>
              <w:t xml:space="preserve"> do TCE-PI</w:t>
            </w:r>
          </w:p>
          <w:p w:rsidR="0023645E" w:rsidRDefault="0023645E" w:rsidP="006863E9"/>
          <w:p w:rsidR="006863E9" w:rsidRPr="006863E9" w:rsidRDefault="006863E9" w:rsidP="006863E9">
            <w:proofErr w:type="spellStart"/>
            <w:r>
              <w:t>Praça</w:t>
            </w:r>
            <w:proofErr w:type="spellEnd"/>
            <w:r>
              <w:t xml:space="preserve"> Assis </w:t>
            </w:r>
            <w:proofErr w:type="spellStart"/>
            <w:r>
              <w:t>Brasil</w:t>
            </w:r>
            <w:proofErr w:type="spellEnd"/>
          </w:p>
        </w:tc>
      </w:tr>
    </w:tbl>
    <w:p w:rsidR="0023645E" w:rsidRDefault="0023645E"/>
    <w:p w:rsidR="0023645E" w:rsidRDefault="00787C20">
      <w:pPr>
        <w:jc w:val="center"/>
      </w:pPr>
      <w:r>
        <w:rPr>
          <w:b/>
          <w:sz w:val="28"/>
        </w:rPr>
        <w:t>Cronograma - 10/06/2025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23645E">
        <w:tc>
          <w:tcPr>
            <w:tcW w:w="2880" w:type="dxa"/>
          </w:tcPr>
          <w:p w:rsidR="0023645E" w:rsidRDefault="00787C20">
            <w:r>
              <w:t>Horário</w:t>
            </w:r>
          </w:p>
        </w:tc>
        <w:tc>
          <w:tcPr>
            <w:tcW w:w="2880" w:type="dxa"/>
          </w:tcPr>
          <w:p w:rsidR="0023645E" w:rsidRDefault="00787C20">
            <w:r>
              <w:t>Atividade</w:t>
            </w:r>
          </w:p>
        </w:tc>
        <w:tc>
          <w:tcPr>
            <w:tcW w:w="2880" w:type="dxa"/>
          </w:tcPr>
          <w:p w:rsidR="0023645E" w:rsidRDefault="00787C20">
            <w:r>
              <w:t>Local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Permanente</w:t>
            </w:r>
          </w:p>
        </w:tc>
        <w:tc>
          <w:tcPr>
            <w:tcW w:w="2880" w:type="dxa"/>
          </w:tcPr>
          <w:p w:rsidR="0023645E" w:rsidRDefault="00787C20">
            <w:r>
              <w:t>Campanha “Doe Frascos, Alimente Vidas”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Turno tarde</w:t>
            </w:r>
          </w:p>
        </w:tc>
        <w:tc>
          <w:tcPr>
            <w:tcW w:w="2880" w:type="dxa"/>
          </w:tcPr>
          <w:p w:rsidR="0023645E" w:rsidRDefault="00787C20">
            <w:r>
              <w:t>Conheça os Efeitos do Estresse na Saúde Bucal (Dra. Juliana)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Turno tarde</w:t>
            </w:r>
          </w:p>
        </w:tc>
        <w:tc>
          <w:tcPr>
            <w:tcW w:w="2880" w:type="dxa"/>
          </w:tcPr>
          <w:p w:rsidR="0023645E" w:rsidRDefault="00787C20">
            <w:r>
              <w:t>Terapia de Relaxamento (Wanderleia e Ítalo)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Turno tarde</w:t>
            </w:r>
          </w:p>
        </w:tc>
        <w:tc>
          <w:tcPr>
            <w:tcW w:w="2880" w:type="dxa"/>
          </w:tcPr>
          <w:p w:rsidR="0023645E" w:rsidRDefault="00787C20">
            <w:r>
              <w:t>Quiz Interativo (Carla e Laura)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16h às 19h</w:t>
            </w:r>
          </w:p>
        </w:tc>
        <w:tc>
          <w:tcPr>
            <w:tcW w:w="2880" w:type="dxa"/>
          </w:tcPr>
          <w:p w:rsidR="0023645E" w:rsidRDefault="00787C20">
            <w:r>
              <w:t>Ministério Público de Contas – MPC-PI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Turno noite</w:t>
            </w:r>
          </w:p>
        </w:tc>
        <w:tc>
          <w:tcPr>
            <w:tcW w:w="2880" w:type="dxa"/>
          </w:tcPr>
          <w:p w:rsidR="0023645E" w:rsidRDefault="00787C20">
            <w:r>
              <w:t>Exame de Bioimpedância e IMC (Luciana e Iana)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19h às 21h</w:t>
            </w:r>
          </w:p>
        </w:tc>
        <w:tc>
          <w:tcPr>
            <w:tcW w:w="2880" w:type="dxa"/>
          </w:tcPr>
          <w:p w:rsidR="0023645E" w:rsidRDefault="00787C20">
            <w:r>
              <w:t>DFCONTRATOS no SALIPI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</w:tbl>
    <w:p w:rsidR="0023645E" w:rsidRDefault="0023645E"/>
    <w:p w:rsidR="0023645E" w:rsidRDefault="00787C20">
      <w:pPr>
        <w:jc w:val="center"/>
      </w:pPr>
      <w:r>
        <w:rPr>
          <w:b/>
          <w:sz w:val="28"/>
        </w:rPr>
        <w:t>Cronograma - 11/06/2025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23645E">
        <w:tc>
          <w:tcPr>
            <w:tcW w:w="2880" w:type="dxa"/>
          </w:tcPr>
          <w:p w:rsidR="0023645E" w:rsidRDefault="00787C20">
            <w:r>
              <w:t>Horário</w:t>
            </w:r>
          </w:p>
        </w:tc>
        <w:tc>
          <w:tcPr>
            <w:tcW w:w="2880" w:type="dxa"/>
          </w:tcPr>
          <w:p w:rsidR="0023645E" w:rsidRDefault="00787C20">
            <w:r>
              <w:t>Atividade</w:t>
            </w:r>
          </w:p>
        </w:tc>
        <w:tc>
          <w:tcPr>
            <w:tcW w:w="2880" w:type="dxa"/>
          </w:tcPr>
          <w:p w:rsidR="0023645E" w:rsidRDefault="00787C20">
            <w:r>
              <w:t>Local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09h às 12h</w:t>
            </w:r>
          </w:p>
        </w:tc>
        <w:tc>
          <w:tcPr>
            <w:tcW w:w="2880" w:type="dxa"/>
          </w:tcPr>
          <w:p w:rsidR="0023645E" w:rsidRDefault="00787C20">
            <w:r>
              <w:t>Oficina: Traços que Falam (Moisés dos Martírios)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lastRenderedPageBreak/>
              <w:t>Turno tarde</w:t>
            </w:r>
          </w:p>
        </w:tc>
        <w:tc>
          <w:tcPr>
            <w:tcW w:w="2880" w:type="dxa"/>
          </w:tcPr>
          <w:p w:rsidR="0023645E" w:rsidRDefault="00787C20">
            <w:r>
              <w:t>Conheça os Efeitos do Estresse na Saúde Bucal (Dra. Juliana)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Turno tarde</w:t>
            </w:r>
          </w:p>
        </w:tc>
        <w:tc>
          <w:tcPr>
            <w:tcW w:w="2880" w:type="dxa"/>
          </w:tcPr>
          <w:p w:rsidR="0023645E" w:rsidRDefault="00787C20">
            <w:r>
              <w:t>Aferição de Pressão (Shênia)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Turno tarde</w:t>
            </w:r>
          </w:p>
        </w:tc>
        <w:tc>
          <w:tcPr>
            <w:tcW w:w="2880" w:type="dxa"/>
          </w:tcPr>
          <w:p w:rsidR="0023645E" w:rsidRDefault="00787C20">
            <w:r>
              <w:t>Terapia de Relaxamento (Wanderleia)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Turno tarde</w:t>
            </w:r>
          </w:p>
        </w:tc>
        <w:tc>
          <w:tcPr>
            <w:tcW w:w="2880" w:type="dxa"/>
          </w:tcPr>
          <w:p w:rsidR="0023645E" w:rsidRDefault="00787C20">
            <w:r>
              <w:t>Quiz Interativo (Carla e Thayrine)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16h às 19h</w:t>
            </w:r>
          </w:p>
        </w:tc>
        <w:tc>
          <w:tcPr>
            <w:tcW w:w="2880" w:type="dxa"/>
          </w:tcPr>
          <w:p w:rsidR="0023645E" w:rsidRDefault="00787C20">
            <w:r>
              <w:t>DFPESSOAL no SALIPI (Inaldo)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Turno noite</w:t>
            </w:r>
          </w:p>
        </w:tc>
        <w:tc>
          <w:tcPr>
            <w:tcW w:w="2880" w:type="dxa"/>
          </w:tcPr>
          <w:p w:rsidR="0023645E" w:rsidRDefault="00787C20">
            <w:r>
              <w:t>Exame de Bioimpedância e IMC (Luciana e Iana)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Turno noite</w:t>
            </w:r>
          </w:p>
        </w:tc>
        <w:tc>
          <w:tcPr>
            <w:tcW w:w="2880" w:type="dxa"/>
          </w:tcPr>
          <w:p w:rsidR="0023645E" w:rsidRDefault="00787C20">
            <w:r>
              <w:t>Terapia de Relaxamento (Ítalo) – Programa Ser TCE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19h às 21h</w:t>
            </w:r>
          </w:p>
        </w:tc>
        <w:tc>
          <w:tcPr>
            <w:tcW w:w="2880" w:type="dxa"/>
          </w:tcPr>
          <w:p w:rsidR="0023645E" w:rsidRDefault="00787C20">
            <w:r>
              <w:t>DFCONTAS no SALIPI (Liana)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</w:tbl>
    <w:p w:rsidR="0023645E" w:rsidRDefault="0023645E"/>
    <w:p w:rsidR="0023645E" w:rsidRDefault="00787C20">
      <w:pPr>
        <w:jc w:val="center"/>
      </w:pPr>
      <w:r>
        <w:rPr>
          <w:b/>
          <w:sz w:val="28"/>
        </w:rPr>
        <w:t>Cronograma - 12/06/2025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23645E">
        <w:tc>
          <w:tcPr>
            <w:tcW w:w="2880" w:type="dxa"/>
          </w:tcPr>
          <w:p w:rsidR="0023645E" w:rsidRDefault="00787C20">
            <w:r>
              <w:t>Horário</w:t>
            </w:r>
          </w:p>
        </w:tc>
        <w:tc>
          <w:tcPr>
            <w:tcW w:w="2880" w:type="dxa"/>
          </w:tcPr>
          <w:p w:rsidR="0023645E" w:rsidRDefault="00787C20">
            <w:r>
              <w:t>Atividade</w:t>
            </w:r>
          </w:p>
        </w:tc>
        <w:tc>
          <w:tcPr>
            <w:tcW w:w="2880" w:type="dxa"/>
          </w:tcPr>
          <w:p w:rsidR="0023645E" w:rsidRDefault="00787C20">
            <w:r>
              <w:t>Local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16h às 21h</w:t>
            </w:r>
          </w:p>
        </w:tc>
        <w:tc>
          <w:tcPr>
            <w:tcW w:w="2880" w:type="dxa"/>
          </w:tcPr>
          <w:p w:rsidR="0023645E" w:rsidRDefault="00787C20">
            <w:r>
              <w:t>DFINFRA no SALIPI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Turno noite</w:t>
            </w:r>
          </w:p>
        </w:tc>
        <w:tc>
          <w:tcPr>
            <w:tcW w:w="2880" w:type="dxa"/>
          </w:tcPr>
          <w:p w:rsidR="0023645E" w:rsidRDefault="00787C20">
            <w:r>
              <w:t>Exame de Bioimpedância e IMC (Luciana e Iana)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Turno noite</w:t>
            </w:r>
          </w:p>
        </w:tc>
        <w:tc>
          <w:tcPr>
            <w:tcW w:w="2880" w:type="dxa"/>
          </w:tcPr>
          <w:p w:rsidR="0023645E" w:rsidRDefault="00787C20">
            <w:r>
              <w:t>Terapia de Relaxamento (Fisioterapeuta Ítalo)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Turno noite</w:t>
            </w:r>
          </w:p>
        </w:tc>
        <w:tc>
          <w:tcPr>
            <w:tcW w:w="2880" w:type="dxa"/>
          </w:tcPr>
          <w:p w:rsidR="0023645E" w:rsidRDefault="00787C20">
            <w:r>
              <w:t>Quiz Interativo (Indiara e Liviane)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</w:tbl>
    <w:p w:rsidR="0023645E" w:rsidRDefault="0023645E"/>
    <w:p w:rsidR="0023645E" w:rsidRDefault="00787C20">
      <w:pPr>
        <w:jc w:val="center"/>
      </w:pPr>
      <w:r>
        <w:rPr>
          <w:b/>
          <w:sz w:val="28"/>
        </w:rPr>
        <w:t>Cronograma - 13/06/2025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23645E">
        <w:tc>
          <w:tcPr>
            <w:tcW w:w="2880" w:type="dxa"/>
          </w:tcPr>
          <w:p w:rsidR="0023645E" w:rsidRDefault="00787C20">
            <w:r>
              <w:t>Horário</w:t>
            </w:r>
          </w:p>
        </w:tc>
        <w:tc>
          <w:tcPr>
            <w:tcW w:w="2880" w:type="dxa"/>
          </w:tcPr>
          <w:p w:rsidR="0023645E" w:rsidRDefault="00787C20">
            <w:r>
              <w:t>Atividade</w:t>
            </w:r>
          </w:p>
        </w:tc>
        <w:tc>
          <w:tcPr>
            <w:tcW w:w="2880" w:type="dxa"/>
          </w:tcPr>
          <w:p w:rsidR="0023645E" w:rsidRDefault="00787C20">
            <w:r>
              <w:t>Local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lastRenderedPageBreak/>
              <w:t>09h30</w:t>
            </w:r>
          </w:p>
        </w:tc>
        <w:tc>
          <w:tcPr>
            <w:tcW w:w="2880" w:type="dxa"/>
          </w:tcPr>
          <w:p w:rsidR="0023645E" w:rsidRDefault="00787C20">
            <w:r>
              <w:t xml:space="preserve">Painel: </w:t>
            </w:r>
            <w:proofErr w:type="spellStart"/>
            <w:r>
              <w:t>Capacidades</w:t>
            </w:r>
            <w:proofErr w:type="spellEnd"/>
            <w:r>
              <w:t xml:space="preserve"> para </w:t>
            </w:r>
            <w:proofErr w:type="spellStart"/>
            <w:r>
              <w:t>Políticas</w:t>
            </w:r>
            <w:proofErr w:type="spellEnd"/>
            <w:r>
              <w:t xml:space="preserve"> </w:t>
            </w:r>
            <w:proofErr w:type="spellStart"/>
            <w:r>
              <w:t>Educacionais</w:t>
            </w:r>
            <w:proofErr w:type="spellEnd"/>
          </w:p>
          <w:p w:rsidR="006863E9" w:rsidRDefault="006863E9">
            <w:r>
              <w:t xml:space="preserve">(Gilson </w:t>
            </w:r>
            <w:proofErr w:type="spellStart"/>
            <w:r>
              <w:t>Araújo</w:t>
            </w:r>
            <w:proofErr w:type="spellEnd"/>
            <w:r>
              <w:t>)</w:t>
            </w:r>
          </w:p>
        </w:tc>
        <w:tc>
          <w:tcPr>
            <w:tcW w:w="2880" w:type="dxa"/>
          </w:tcPr>
          <w:p w:rsidR="0023645E" w:rsidRDefault="00787C20">
            <w:r>
              <w:t>Bate Papo Literário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11h00</w:t>
            </w:r>
          </w:p>
        </w:tc>
        <w:tc>
          <w:tcPr>
            <w:tcW w:w="2880" w:type="dxa"/>
          </w:tcPr>
          <w:p w:rsidR="0023645E" w:rsidRDefault="00787C20">
            <w:r>
              <w:t>Projeto Redes do Piauí (Pres. Kennedy Barros, Carlos Mourthè, Sonia Jaconi)</w:t>
            </w:r>
          </w:p>
        </w:tc>
        <w:tc>
          <w:tcPr>
            <w:tcW w:w="2880" w:type="dxa"/>
          </w:tcPr>
          <w:p w:rsidR="0023645E" w:rsidRDefault="00787C20">
            <w:r>
              <w:t>Bate Papo Literário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11h30</w:t>
            </w:r>
          </w:p>
        </w:tc>
        <w:tc>
          <w:tcPr>
            <w:tcW w:w="2880" w:type="dxa"/>
          </w:tcPr>
          <w:p w:rsidR="0023645E" w:rsidRDefault="00787C20">
            <w:r>
              <w:t>Assinatura do Acordo de Cooperação entre TCE-PI e Fundação Quixote</w:t>
            </w:r>
          </w:p>
        </w:tc>
        <w:tc>
          <w:tcPr>
            <w:tcW w:w="2880" w:type="dxa"/>
          </w:tcPr>
          <w:p w:rsidR="0023645E" w:rsidRDefault="00787C20">
            <w:r>
              <w:t>Bate Papo Literário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11h30</w:t>
            </w:r>
          </w:p>
        </w:tc>
        <w:tc>
          <w:tcPr>
            <w:tcW w:w="2880" w:type="dxa"/>
          </w:tcPr>
          <w:p w:rsidR="0023645E" w:rsidRDefault="00787C20">
            <w:r>
              <w:t>Lançamento do livro “Controle de Políticas Públicas” – Cons. Kennedy Barros</w:t>
            </w:r>
          </w:p>
        </w:tc>
        <w:tc>
          <w:tcPr>
            <w:tcW w:w="2880" w:type="dxa"/>
          </w:tcPr>
          <w:p w:rsidR="0023645E" w:rsidRDefault="00787C20">
            <w:r>
              <w:t>Bate Papo Literário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16h às 21h</w:t>
            </w:r>
          </w:p>
        </w:tc>
        <w:tc>
          <w:tcPr>
            <w:tcW w:w="2880" w:type="dxa"/>
          </w:tcPr>
          <w:p w:rsidR="0023645E" w:rsidRDefault="00787C20">
            <w:r>
              <w:t>Ouvidoria TCE-PI no Salipi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Turno noite</w:t>
            </w:r>
          </w:p>
        </w:tc>
        <w:tc>
          <w:tcPr>
            <w:tcW w:w="2880" w:type="dxa"/>
          </w:tcPr>
          <w:p w:rsidR="0023645E" w:rsidRDefault="00787C20">
            <w:r>
              <w:t>Exame de Bioimpedância e IMC (Luciana e Iana)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Turno noite</w:t>
            </w:r>
          </w:p>
        </w:tc>
        <w:tc>
          <w:tcPr>
            <w:tcW w:w="2880" w:type="dxa"/>
          </w:tcPr>
          <w:p w:rsidR="0023645E" w:rsidRDefault="00787C20">
            <w:r>
              <w:t>Terapia de Relaxamento (Fisioterapeuta Ítalo)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Turno noite</w:t>
            </w:r>
          </w:p>
        </w:tc>
        <w:tc>
          <w:tcPr>
            <w:tcW w:w="2880" w:type="dxa"/>
          </w:tcPr>
          <w:p w:rsidR="0023645E" w:rsidRDefault="00787C20">
            <w:r>
              <w:t>Quiz Interativo (Indiara e Liviane)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</w:tbl>
    <w:p w:rsidR="0023645E" w:rsidRDefault="0023645E"/>
    <w:p w:rsidR="0023645E" w:rsidRDefault="00787C20">
      <w:pPr>
        <w:jc w:val="center"/>
      </w:pPr>
      <w:r>
        <w:rPr>
          <w:b/>
          <w:sz w:val="28"/>
        </w:rPr>
        <w:t>Cronograma - 14/06/2025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23645E">
        <w:tc>
          <w:tcPr>
            <w:tcW w:w="2880" w:type="dxa"/>
          </w:tcPr>
          <w:p w:rsidR="0023645E" w:rsidRDefault="00787C20">
            <w:r>
              <w:t>Horário</w:t>
            </w:r>
          </w:p>
        </w:tc>
        <w:tc>
          <w:tcPr>
            <w:tcW w:w="2880" w:type="dxa"/>
          </w:tcPr>
          <w:p w:rsidR="0023645E" w:rsidRDefault="00787C20">
            <w:r>
              <w:t>Atividade</w:t>
            </w:r>
          </w:p>
        </w:tc>
        <w:tc>
          <w:tcPr>
            <w:tcW w:w="2880" w:type="dxa"/>
          </w:tcPr>
          <w:p w:rsidR="0023645E" w:rsidRDefault="00787C20">
            <w:r>
              <w:t>Local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Turno manhã</w:t>
            </w:r>
          </w:p>
        </w:tc>
        <w:tc>
          <w:tcPr>
            <w:tcW w:w="2880" w:type="dxa"/>
          </w:tcPr>
          <w:p w:rsidR="0023645E" w:rsidRDefault="00787C20">
            <w:r>
              <w:t>Quiz Interativo (Indiara e Liviane)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Turno noite</w:t>
            </w:r>
          </w:p>
        </w:tc>
        <w:tc>
          <w:tcPr>
            <w:tcW w:w="2880" w:type="dxa"/>
          </w:tcPr>
          <w:p w:rsidR="0023645E" w:rsidRDefault="00787C20">
            <w:r>
              <w:t>Exame de Bioimpedância e IMC (Luciana e Iana)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Turno noite</w:t>
            </w:r>
          </w:p>
        </w:tc>
        <w:tc>
          <w:tcPr>
            <w:tcW w:w="2880" w:type="dxa"/>
          </w:tcPr>
          <w:p w:rsidR="0023645E" w:rsidRDefault="00787C20">
            <w:r>
              <w:t>Terapia de Relaxamento (Fisioterapeuta Ítalo)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 w:rsidP="006863E9">
            <w:r>
              <w:t xml:space="preserve">18 </w:t>
            </w:r>
            <w:proofErr w:type="spellStart"/>
            <w:r>
              <w:t>às</w:t>
            </w:r>
            <w:proofErr w:type="spellEnd"/>
            <w:r>
              <w:t xml:space="preserve"> 21h</w:t>
            </w:r>
          </w:p>
        </w:tc>
        <w:tc>
          <w:tcPr>
            <w:tcW w:w="2880" w:type="dxa"/>
          </w:tcPr>
          <w:p w:rsidR="0023645E" w:rsidRDefault="00787C20">
            <w:r>
              <w:t>Oficina: Traços que Falam (Moisés dos Martírios)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</w:tbl>
    <w:p w:rsidR="0023645E" w:rsidRDefault="0023645E"/>
    <w:p w:rsidR="0023645E" w:rsidRDefault="00787C20">
      <w:pPr>
        <w:jc w:val="center"/>
      </w:pPr>
      <w:r>
        <w:rPr>
          <w:b/>
          <w:sz w:val="28"/>
        </w:rPr>
        <w:t>Cronograma - 15/06/2025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23645E">
        <w:tc>
          <w:tcPr>
            <w:tcW w:w="2880" w:type="dxa"/>
          </w:tcPr>
          <w:p w:rsidR="0023645E" w:rsidRDefault="00787C20">
            <w:r>
              <w:t>Horário</w:t>
            </w:r>
          </w:p>
        </w:tc>
        <w:tc>
          <w:tcPr>
            <w:tcW w:w="2880" w:type="dxa"/>
          </w:tcPr>
          <w:p w:rsidR="0023645E" w:rsidRDefault="00787C20">
            <w:r>
              <w:t>Atividade</w:t>
            </w:r>
          </w:p>
        </w:tc>
        <w:tc>
          <w:tcPr>
            <w:tcW w:w="2880" w:type="dxa"/>
          </w:tcPr>
          <w:p w:rsidR="0023645E" w:rsidRDefault="00787C20">
            <w:r>
              <w:t>Local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Turno manhã</w:t>
            </w:r>
          </w:p>
        </w:tc>
        <w:tc>
          <w:tcPr>
            <w:tcW w:w="2880" w:type="dxa"/>
          </w:tcPr>
          <w:p w:rsidR="0023645E" w:rsidRDefault="00787C20">
            <w:r>
              <w:t>Conheça os Efeitos do Estresse na Saúde Bucal (Dra. Juliana)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Turno tarde</w:t>
            </w:r>
          </w:p>
        </w:tc>
        <w:tc>
          <w:tcPr>
            <w:tcW w:w="2880" w:type="dxa"/>
          </w:tcPr>
          <w:p w:rsidR="0023645E" w:rsidRDefault="00787C20">
            <w:r>
              <w:t>Terapia de Relaxamento (Estagiária Wanderleia)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28290D">
            <w:r>
              <w:t xml:space="preserve">16 </w:t>
            </w:r>
            <w:bookmarkStart w:id="0" w:name="_GoBack"/>
            <w:bookmarkEnd w:id="0"/>
            <w:r w:rsidR="00787C20">
              <w:t>às 21h</w:t>
            </w:r>
          </w:p>
        </w:tc>
        <w:tc>
          <w:tcPr>
            <w:tcW w:w="2880" w:type="dxa"/>
          </w:tcPr>
          <w:p w:rsidR="0023645E" w:rsidRDefault="00787C20">
            <w:r>
              <w:t>Escola de Contas – EGC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Turno noite</w:t>
            </w:r>
          </w:p>
        </w:tc>
        <w:tc>
          <w:tcPr>
            <w:tcW w:w="2880" w:type="dxa"/>
          </w:tcPr>
          <w:p w:rsidR="0023645E" w:rsidRDefault="00787C20">
            <w:r>
              <w:t>Exame de Bioimpedância e IMC (Luciana)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  <w:tr w:rsidR="0023645E">
        <w:tc>
          <w:tcPr>
            <w:tcW w:w="2880" w:type="dxa"/>
          </w:tcPr>
          <w:p w:rsidR="0023645E" w:rsidRDefault="00787C20">
            <w:r>
              <w:t>20h</w:t>
            </w:r>
          </w:p>
        </w:tc>
        <w:tc>
          <w:tcPr>
            <w:tcW w:w="2880" w:type="dxa"/>
          </w:tcPr>
          <w:p w:rsidR="0023645E" w:rsidRDefault="00787C20">
            <w:r>
              <w:t>Encerramento</w:t>
            </w:r>
          </w:p>
        </w:tc>
        <w:tc>
          <w:tcPr>
            <w:tcW w:w="2880" w:type="dxa"/>
          </w:tcPr>
          <w:p w:rsidR="0023645E" w:rsidRDefault="00787C20">
            <w:r>
              <w:t>Estande do TCE-PI</w:t>
            </w:r>
          </w:p>
        </w:tc>
      </w:tr>
    </w:tbl>
    <w:p w:rsidR="00787C20" w:rsidRDefault="00787C20"/>
    <w:sectPr w:rsidR="00787C2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A6FDC"/>
    <w:rsid w:val="0015074B"/>
    <w:rsid w:val="0023645E"/>
    <w:rsid w:val="0028290D"/>
    <w:rsid w:val="0029639D"/>
    <w:rsid w:val="003240D0"/>
    <w:rsid w:val="00326F90"/>
    <w:rsid w:val="00474638"/>
    <w:rsid w:val="006863E9"/>
    <w:rsid w:val="00787C20"/>
    <w:rsid w:val="00876063"/>
    <w:rsid w:val="008D4D2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DAF5D"/>
  <w14:defaultImageDpi w14:val="300"/>
  <w15:docId w15:val="{A87594B7-6DC2-404E-BA08-88E3524E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58326D-06B6-4D01-9817-D048759F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792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Bienal Livraria</cp:lastModifiedBy>
  <cp:revision>2</cp:revision>
  <dcterms:created xsi:type="dcterms:W3CDTF">2025-06-06T02:09:00Z</dcterms:created>
  <dcterms:modified xsi:type="dcterms:W3CDTF">2025-06-06T02:09:00Z</dcterms:modified>
</cp:coreProperties>
</file>